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风景园林绿化规划设计与施工新技术实用手册  第2卷</w:t>
      </w:r>
    </w:p>
    <w:p>
      <w:r>
        <w:rPr>
          <w:rFonts w:ascii="宋体" w:hAnsi="宋体" w:eastAsia="宋体"/>
          <w:sz w:val="24"/>
        </w:rPr>
        <w:t>宋希强编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风景园林绿化规划设计与施工新技术实用手册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本书出售、求购地址：https://www.jiaokey.com/book/detail/11672001.html</w:t>
      </w:r>
    </w:p>
    <w:p>
      <w:r>
        <w:t>更多相关图书推荐：https://www.jiaokey.com</w:t>
      </w:r>
    </w:p>
    <w:p>
      <w:r>
        <w:t>宋希强编 其他作品：https://www.jiaokey.com/tag/宋希强编.html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关键词搜索：https://www.jiaokey.com/tag/风景园林绿化规划设计与施工新技术实用手册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