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书名：购房必读  商品住宅消费与投资指南</w:t>
      </w:r>
    </w:p>
    <w:p>
      <w:r>
        <w:t>作者：程九洲主编</w:t>
      </w:r>
    </w:p>
    <w:p>
      <w:r>
        <w:t>出版社：广州：广东经济出版社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购房必读  商品住宅消费与投资指南 评论地址：https://www.jiaokey.com/book/detail/11672336.html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