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 2004应用实例教程</w:t>
      </w:r>
    </w:p>
    <w:p>
      <w:r>
        <w:t>作者：易卫，李丝清，李光明编著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总页数：324</w:t>
      </w:r>
    </w:p>
    <w:p>
      <w:r>
        <w:t>更多请访问教客网: www.jiaokey.com</w:t>
      </w:r>
    </w:p>
    <w:p>
      <w:r>
        <w:t>中文Flash MX 2004应用实例教程 评论地址：https://www.jiaokey.com/book/detail/11672439.html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