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书名：网上操作七种武器</w:t>
      </w:r>
    </w:p>
    <w:p>
      <w:r>
        <w:t>作者：岳汇文，高松编著</w:t>
      </w:r>
    </w:p>
    <w:p>
      <w:r>
        <w:t>出版社：广州：花城出版社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网上操作七种武器 评论地址：https://www.jiaokey.com/book/detail/11672473.html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