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书名：新编中文Photoshop CS短期培训教程</w:t>
      </w:r>
    </w:p>
    <w:p>
      <w:r>
        <w:t>作者：张文娟编</w:t>
      </w:r>
    </w:p>
    <w:p>
      <w:r>
        <w:t>出版社：西安：西北工业大学出版社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新编中文Photoshop CS短期培训教程 评论地址：https://www.jiaokey.com/book/detail/11672496.html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