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书名：中文3DS MAX 6.0室内外效果图经典制作</w:t>
      </w:r>
    </w:p>
    <w:p>
      <w:r>
        <w:t>作者:田风编著</w:t>
      </w:r>
    </w:p>
    <w:p>
      <w:r>
        <w:t>出版社:西北工业大学音像电子出版社</w:t>
      </w:r>
    </w:p>
    <w:p>
      <w:r>
        <w:t>出版日期：2005</w:t>
      </w:r>
    </w:p>
    <w:p>
      <w:r>
        <w:t>总页数：312</w:t>
      </w:r>
    </w:p>
    <w:p>
      <w:r>
        <w:t>更多请访问教客网:www.jiaokey.com</w:t>
      </w:r>
    </w:p>
    <w:p>
      <w:r>
        <w:t>中文3DS MAX 6.0室内外效果图经典制作评论地址：https://www.jiaokey.com/book/detail/11672532.html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