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书名：网站制作  管理必学FRONTPAGE</w:t>
      </w:r>
    </w:p>
    <w:p>
      <w:r>
        <w:t>作者：黄永民，霍斐等编著</w:t>
      </w:r>
    </w:p>
    <w:p>
      <w:r>
        <w:t>出版社：海拉尔：内蒙古文化出版社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网站制作  管理必学FRONTPAGE 评论地址：https://www.jiaokey.com/book/detail/11672612.html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