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书名：PHOTOSHOP魔法宝典：全彩页精装实例教程</w:t>
      </w:r>
    </w:p>
    <w:p>
      <w:r>
        <w:t>作者：</w:t>
      </w:r>
    </w:p>
    <w:p>
      <w:r>
        <w:t>出版社：四川电子音像出版中心；四川出版集团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PHOTOSHOP魔法宝典：全彩页精装实例教程 评论地址：https://www.jiaokey.com/book/detail/11672630.html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