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书名：局域网一点通 3 Windows XP下的办公室、家庭、网吧、宿舍组网实务</w:t>
      </w:r>
    </w:p>
    <w:p>
      <w:r>
        <w:t>作者：《微型计算机》杂志社编</w:t>
      </w:r>
    </w:p>
    <w:p>
      <w:r>
        <w:t>出版社：重庆：重庆出版社</w:t>
      </w:r>
    </w:p>
    <w:p>
      <w:r>
        <w:t>出版日期：2002.03</w:t>
      </w:r>
    </w:p>
    <w:p>
      <w:r>
        <w:t>总页数：240</w:t>
      </w:r>
    </w:p>
    <w:p>
      <w:r>
        <w:t>更多请访问教客网: www.jiaokey.com</w:t>
      </w:r>
    </w:p>
    <w:p>
      <w:r>
        <w:t>局域网一点通 3 Windows XP下的办公室、家庭、网吧、宿舍组网实务 评论地址：https://www.jiaokey.com/book/detail/11672656.html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