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书名：局域网一点通火力加强版</w:t>
      </w:r>
    </w:p>
    <w:p>
      <w:r>
        <w:t>作者：《微型计算机》杂志社编</w:t>
      </w:r>
    </w:p>
    <w:p>
      <w:r>
        <w:t>出版社：浦东电子出版社</w:t>
      </w:r>
    </w:p>
    <w:p>
      <w:r>
        <w:t>出版日期：2002.07</w:t>
      </w:r>
    </w:p>
    <w:p>
      <w:r>
        <w:t>总页数：232</w:t>
      </w:r>
    </w:p>
    <w:p>
      <w:r>
        <w:t>更多请访问教客网: www.jiaokey.com</w:t>
      </w:r>
    </w:p>
    <w:p>
      <w:r>
        <w:t>局域网一点通火力加强版 评论地址：https://www.jiaokey.com/book/detail/11672657.html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