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书名：最佳网页设计  字体</w:t>
      </w:r>
    </w:p>
    <w:p>
      <w:r>
        <w:t>作者：（美）杰夫·卡尔森，托比·玛琳纳，格雷·弗莱斯曼著；倪潇潇泽</w:t>
      </w:r>
    </w:p>
    <w:p>
      <w:r>
        <w:t>出版社：北京：中国轻工业出版社</w:t>
      </w:r>
    </w:p>
    <w:p>
      <w:r>
        <w:t>出版日期：2001.01</w:t>
      </w:r>
    </w:p>
    <w:p>
      <w:r>
        <w:t>总页数：93</w:t>
      </w:r>
    </w:p>
    <w:p>
      <w:r>
        <w:t>更多请访问教客网: www.jiaokey.com</w:t>
      </w:r>
    </w:p>
    <w:p>
      <w:r>
        <w:t>最佳网页设计  字体 评论地址：https://www.jiaokey.com/book/detail/11672662.html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