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书名：热门IT认证考试指南</w:t>
      </w:r>
    </w:p>
    <w:p>
      <w:r>
        <w:t>作者：陈细木编</w:t>
      </w:r>
    </w:p>
    <w:p>
      <w:r>
        <w:t>出版社：重庆电子音像出版社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热门IT认证考试指南 评论地址：https://www.jiaokey.com/book/detail/11672670.html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