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书名：十五岁的小船长</w:t>
      </w:r>
    </w:p>
    <w:p>
      <w:r>
        <w:t>作者：（法）儒尔·凡尔纳著；李佶，叶利群译</w:t>
      </w:r>
    </w:p>
    <w:p>
      <w:r>
        <w:t>出版社：南京：译林出版社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十五岁的小船长 评论地址：https://www.jiaokey.com/book/detail/11672750.html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