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书名：海底狂鲨</w:t>
      </w:r>
    </w:p>
    <w:p>
      <w:r>
        <w:t>作者：（英）埃里克·坎贝尔（Eric Campbell）著；朱彦译；胡志明工作室插图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总页数：167</w:t>
      </w:r>
    </w:p>
    <w:p>
      <w:r>
        <w:t>更多请访问教客网: www.jiaokey.com</w:t>
      </w:r>
    </w:p>
    <w:p>
      <w:r>
        <w:t>海底狂鲨 评论地址：https://www.jiaokey.com/book/detail/11672848.html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