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书名：科魔大战  科技与魔法对决</w:t>
      </w:r>
    </w:p>
    <w:p>
      <w:r>
        <w:t>作者：（美）罗杰·泽拉兹尼（Roger Zelazny）著；徐英，吴颖译</w:t>
      </w:r>
    </w:p>
    <w:p>
      <w:r>
        <w:t>出版社：成都：成都时代出版社</w:t>
      </w:r>
    </w:p>
    <w:p>
      <w:r>
        <w:t>出版日期：2005.08</w:t>
      </w:r>
    </w:p>
    <w:p>
      <w:r>
        <w:t>总页数：218</w:t>
      </w:r>
    </w:p>
    <w:p>
      <w:r>
        <w:t>更多请访问教客网: www.jiaokey.com</w:t>
      </w:r>
    </w:p>
    <w:p>
      <w:r>
        <w:t>科魔大战  科技与魔法对决 评论地址：https://www.jiaokey.com/book/detail/11672859.html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