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书名：恶魔的宝石</w:t>
      </w:r>
    </w:p>
    <w:p>
      <w:r>
        <w:t>作者：（法）莫理士·卢布朗原著；琳蒂编译；高章钦绘图</w:t>
      </w:r>
    </w:p>
    <w:p>
      <w:r>
        <w:t>出版社：长沙市：湖南少年儿童出版社</w:t>
      </w:r>
    </w:p>
    <w:p>
      <w:r>
        <w:t>出版日期：2004.09</w:t>
      </w:r>
    </w:p>
    <w:p>
      <w:r>
        <w:t>总页数：132</w:t>
      </w:r>
    </w:p>
    <w:p>
      <w:r>
        <w:t>更多请访问教客网: www.jiaokey.com</w:t>
      </w:r>
    </w:p>
    <w:p>
      <w:r>
        <w:t>恶魔的宝石 评论地址：https://www.jiaokey.com/book/detail/11672865.html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