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书名：千家姓正行草钢笔字帖</w:t>
      </w:r>
    </w:p>
    <w:p>
      <w:r>
        <w:t>作者：沈培方书</w:t>
      </w:r>
    </w:p>
    <w:p>
      <w:r>
        <w:t>出版社：上海:上海书画出版社,1988.12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千家姓正行草钢笔字帖 评论地址：https://www.jiaokey.com/book/detail/11672958.html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