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书名：假面公主之骑士精神  蔡依林文字写真集</w:t>
      </w:r>
    </w:p>
    <w:p>
      <w:r>
        <w:t>作者：蔡依林口述；角子文字整理</w:t>
      </w:r>
    </w:p>
    <w:p>
      <w:r>
        <w:t>出版社：沈阳：辽宁教育出版社</w:t>
      </w:r>
    </w:p>
    <w:p>
      <w:r>
        <w:t>出版日期：2002.10</w:t>
      </w:r>
    </w:p>
    <w:p>
      <w:r>
        <w:t>总页数：167</w:t>
      </w:r>
    </w:p>
    <w:p>
      <w:r>
        <w:t>更多请访问教客网: www.jiaokey.com</w:t>
      </w:r>
    </w:p>
    <w:p>
      <w:r>
        <w:t>假面公主之骑士精神  蔡依林文字写真集 评论地址：https://www.jiaokey.com/book/detail/11673120.html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