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书名：147道创业必学经典饮料  咖啡·红茶·冰砂·果汁·简餐</w:t>
      </w:r>
    </w:p>
    <w:p>
      <w:r>
        <w:t>作者：蒋馥安著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总页数：127</w:t>
      </w:r>
    </w:p>
    <w:p>
      <w:r>
        <w:t>更多请访问教客网: www.jiaokey.com</w:t>
      </w:r>
    </w:p>
    <w:p>
      <w:r>
        <w:t>147道创业必学经典饮料  咖啡·红茶·冰砂·果汁·简餐 评论地址：https://www.jiaokey.com/book/detail/11673123.html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