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书名：弱势大赢家  刘邦修身治国平天下之道</w:t>
      </w:r>
    </w:p>
    <w:p>
      <w:r>
        <w:t>作者：李伟著</w:t>
      </w:r>
    </w:p>
    <w:p>
      <w:r>
        <w:t>出版社：北京：金城出版社</w:t>
      </w:r>
    </w:p>
    <w:p>
      <w:r>
        <w:t>出版日期：2001.05</w:t>
      </w:r>
    </w:p>
    <w:p>
      <w:r>
        <w:t>总页数：495</w:t>
      </w:r>
    </w:p>
    <w:p>
      <w:r>
        <w:t>更多请访问教客网: www.jiaokey.com</w:t>
      </w:r>
    </w:p>
    <w:p>
      <w:r>
        <w:t>弱势大赢家  刘邦修身治国平天下之道 评论地址：https://www.jiaokey.com/book/detail/11673148.html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