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书名：星际桥梁</w:t>
      </w:r>
    </w:p>
    <w:p>
      <w:r>
        <w:t>作者：（美）詹姆斯·冈恩著；吴刚译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总页数：332</w:t>
      </w:r>
    </w:p>
    <w:p>
      <w:r>
        <w:t>更多请访问教客网: www.jiaokey.com</w:t>
      </w:r>
    </w:p>
    <w:p>
      <w:r>
        <w:t>星际桥梁 评论地址：https://www.jiaokey.com/book/detail/11673157.html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