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书名：纪连海新解乾隆朝三大名臣</w:t>
      </w:r>
    </w:p>
    <w:p>
      <w:r>
        <w:t>作者：纪连海著</w:t>
      </w:r>
    </w:p>
    <w:p>
      <w:r>
        <w:t>出版社：北京:光明日报出版社,2006.09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纪连海新解乾隆朝三大名臣 评论地址：https://www.jiaokey.com/book/detail/11673183.html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