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书名：电脑安全大师  软件、硬件、网络安全速查手册  2004年全新版</w:t>
      </w:r>
    </w:p>
    <w:p>
      <w:r>
        <w:t>作者：欧陪宗等编著</w:t>
      </w:r>
    </w:p>
    <w:p>
      <w:r>
        <w:t>出版社：成都：成都时代出版社</w:t>
      </w:r>
    </w:p>
    <w:p>
      <w:r>
        <w:t>出版日期：2004.04</w:t>
      </w:r>
    </w:p>
    <w:p>
      <w:r>
        <w:t>总页数：357</w:t>
      </w:r>
    </w:p>
    <w:p>
      <w:r>
        <w:t>更多请访问教客网: www.jiaokey.com</w:t>
      </w:r>
    </w:p>
    <w:p>
      <w:r>
        <w:t>电脑安全大师  软件、硬件、网络安全速查手册  2004年全新版 评论地址：https://www.jiaokey.com/book/detail/11673302.html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