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书名：黑客就这么几招</w:t>
      </w:r>
    </w:p>
    <w:p>
      <w:r>
        <w:t>作者：阎雪编著</w:t>
      </w:r>
    </w:p>
    <w:p>
      <w:r>
        <w:t>出版社：万方数据电子出版社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黑客就这么几招 评论地址：https://www.jiaokey.com/book/detail/11673314.html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