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书名：软件帖心好助手</w:t>
      </w:r>
    </w:p>
    <w:p>
      <w:r>
        <w:t>作者：马文刚，朱琴云，周建军，端宏斌编</w:t>
      </w:r>
    </w:p>
    <w:p>
      <w:r>
        <w:t>出版社：金版电子出版公司</w:t>
      </w:r>
    </w:p>
    <w:p>
      <w:r>
        <w:t>出版日期：2003.03</w:t>
      </w:r>
    </w:p>
    <w:p>
      <w:r>
        <w:t>总页数：311</w:t>
      </w:r>
    </w:p>
    <w:p>
      <w:r>
        <w:t>更多请访问教客网: www.jiaokey.com</w:t>
      </w:r>
    </w:p>
    <w:p>
      <w:r>
        <w:t>软件帖心好助手 评论地址：https://www.jiaokey.com/book/detail/11673330.html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