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书名：生命的礼物  劳春燕电视新闻作品选</w:t>
      </w:r>
    </w:p>
    <w:p>
      <w:r>
        <w:t>作者：劳春燕著</w:t>
      </w:r>
    </w:p>
    <w:p>
      <w:r>
        <w:t>出版社：上海：上海人民出版社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生命的礼物  劳春燕电视新闻作品选 评论地址：https://www.jiaokey.com/book/detail/11673615.html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