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书名：汇芳集·兰花</w:t>
      </w:r>
    </w:p>
    <w:p>
      <w:r>
        <w:t>作者：罗大林编</w:t>
      </w:r>
    </w:p>
    <w:p>
      <w:r>
        <w:t>出版社：贵阳:贵州人民出版社,2006.01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汇芳集·兰花 评论地址：https://www.jiaokey.com/book/detail/11673703.html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