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书名：安徽文献研究集刊  第2卷</w:t>
      </w:r>
    </w:p>
    <w:p>
      <w:r>
        <w:t>作者：纪健生主编</w:t>
      </w:r>
    </w:p>
    <w:p>
      <w:r>
        <w:t>出版社：合肥：黄山书社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安徽文献研究集刊  第2卷 评论地址：https://www.jiaokey.com/book/detail/11673728.html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