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书名：小灵通猜猜学  红钻级</w:t>
      </w:r>
    </w:p>
    <w:p>
      <w:r>
        <w:t>作者：任江哲，王晓岚主编；左振腾等撰稿；李海晨等绘图</w:t>
      </w:r>
    </w:p>
    <w:p>
      <w:r>
        <w:t>出版社：石家庄：河北少年儿童出版社</w:t>
      </w:r>
    </w:p>
    <w:p>
      <w:r>
        <w:t>出版日期：2005.10</w:t>
      </w:r>
    </w:p>
    <w:p>
      <w:r>
        <w:t>总页数：340</w:t>
      </w:r>
    </w:p>
    <w:p>
      <w:r>
        <w:t>更多请访问教客网: www.jiaokey.com</w:t>
      </w:r>
    </w:p>
    <w:p>
      <w:r>
        <w:t>小灵通猜猜学  红钻级 评论地址：https://www.jiaokey.com/book/detail/11673730.html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