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电力建设工程质量监督规定及相关管理办法</w:t>
      </w:r>
    </w:p>
    <w:p>
      <w:r>
        <w:rPr>
          <w:rFonts w:ascii="宋体" w:hAnsi="宋体" w:eastAsia="宋体"/>
          <w:sz w:val="24"/>
        </w:rPr>
        <w:t>电力建设工程质量监督总站发布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电力建设工程质量监督规定及相关管理办法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电力建设工程质量监督总站发布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本书出售、求购地址：https://www.jiaokey.com/book/detail/11673763.html</w:t>
      </w:r>
    </w:p>
    <w:p>
      <w:r>
        <w:t>更多相关图书推荐：https://www.jiaokey.com</w:t>
      </w:r>
    </w:p>
    <w:p>
      <w:r>
        <w:t>电力建设工程质量监督总站发布 其他作品：https://www.jiaokey.com/tag/电力建设工程质量监督总站发布.html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关键词搜索：https://www.jiaokey.com/tag/电力建设工程质量监督规定及相关管理办法.html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