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书名：福州双杭志</w:t>
      </w:r>
    </w:p>
    <w:p>
      <w:r>
        <w:t>作者：卢美松主编；福州市台江区人民政府，政协福州市台江区委员会编</w:t>
      </w:r>
    </w:p>
    <w:p>
      <w:r>
        <w:t>出版社：北京:方志出版社,2006.01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福州双杭志 评论地址：https://www.jiaokey.com/book/detail/11673773.html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