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书名：数据库原理及应用电子教案与实验教程</w:t>
      </w:r>
    </w:p>
    <w:p>
      <w:r>
        <w:t>作者：刘英杰等编著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数据库原理及应用电子教案与实验教程 评论地址：https://www.jiaokey.com/book/detail/11674119.html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