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书名：小学能力形成同步测试卷  语文·数学  二年级  下学期  人教版新课标</w:t>
      </w:r>
    </w:p>
    <w:p>
      <w:r>
        <w:t>作者：《小学能力形成同步测试卷》编写组编</w:t>
      </w:r>
    </w:p>
    <w:p>
      <w:r>
        <w:t>出版社：南昌：江西教育出版社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小学能力形成同步测试卷  语文·数学  二年级  下学期  人教版新课标 评论地址：https://www.jiaokey.com/book/detail/11674121.html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