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苏教版  二年级  下学期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苏教版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本书出售、求购地址：https://www.jiaokey.com/book/detail/11674331.html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苏教版  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