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数学  选修4-5  不等式选讲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“伴你学”新课程  数学  选修4-5  不等式选讲 评论地址：https://www.jiaokey.com/book/detail/11674409.html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