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书名：网络环境下现代远程教育教学模式改革与学习支持服务体系建设研究</w:t>
      </w:r>
    </w:p>
    <w:p>
      <w:r>
        <w:t>作者：冯双鹏，谭惠苓主编</w:t>
      </w:r>
    </w:p>
    <w:p>
      <w:r>
        <w:t>出版社：沈阳：沈阳出版社</w:t>
      </w:r>
    </w:p>
    <w:p>
      <w:r>
        <w:t>出版日期：2006.03</w:t>
      </w:r>
    </w:p>
    <w:p>
      <w:r>
        <w:t>总页数：236</w:t>
      </w:r>
    </w:p>
    <w:p>
      <w:r>
        <w:t>更多请访问教客网: www.jiaokey.com</w:t>
      </w:r>
    </w:p>
    <w:p>
      <w:r>
        <w:t>网络环境下现代远程教育教学模式改革与学习支持服务体系建设研究 评论地址：https://www.jiaokey.com/book/detail/11674479.html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