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书名：服务管理 基于质量与能力的竞争研究 a study of competition based upon service quality and competency</w:t>
      </w:r>
    </w:p>
    <w:p>
      <w:r>
        <w:t>作者：张宁俊著</w:t>
      </w:r>
    </w:p>
    <w:p>
      <w:r>
        <w:t>出版社：北京：经济管理出版社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服务管理 基于质量与能力的竞争研究 a study of competition based upon service quality and competency 评论地址：https://www.jiaokey.com/book/detail/11674839.html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