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书名：欧美汉学研究的历史与现状</w:t>
      </w:r>
    </w:p>
    <w:p>
      <w:r>
        <w:t>作者：张西平编</w:t>
      </w:r>
    </w:p>
    <w:p>
      <w:r>
        <w:t>出版社：郑州:大象出版社,2006.04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欧美汉学研究的历史与现状 评论地址：https://www.jiaokey.com/book/detail/11674908.html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