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书名：茶马古道惟一的集市-沙溪</w:t>
      </w:r>
    </w:p>
    <w:p>
      <w:r>
        <w:t>作者：刘光平编著；唐云笙摄影</w:t>
      </w:r>
    </w:p>
    <w:p>
      <w:r>
        <w:t>出版社：昆明：云南美术出版社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茶马古道惟一的集市-沙溪 评论地址：https://www.jiaokey.com/book/detail/11674921.html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