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服务贸易在中国的发展  新世纪首都经济的增长极</w:t>
      </w:r>
    </w:p>
    <w:p>
      <w:r>
        <w:rPr>
          <w:rFonts w:ascii="宋体" w:hAnsi="宋体" w:eastAsia="宋体"/>
          <w:sz w:val="24"/>
        </w:rPr>
        <w:t>刘绍坚著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服务贸易在中国的发展  新世纪首都经济的增长极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本书出售、求购地址：https://www.jiaokey.com/book/detail/11675008.html</w:t>
      </w:r>
    </w:p>
    <w:p>
      <w:r>
        <w:t>更多相关图书推荐：https://www.jiaokey.com</w:t>
      </w:r>
    </w:p>
    <w:p>
      <w:r>
        <w:t>刘绍坚著 其他作品：https://www.jiaokey.com/tag/刘绍坚著.html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关键词搜索：https://www.jiaokey.com/tag/服务贸易在中国的发展  新世纪首都经济的增长极.html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