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南方油城开创重化工业新阶段</w:t>
      </w:r>
    </w:p>
    <w:p>
      <w:r>
        <w:rPr>
          <w:rFonts w:ascii="宋体" w:hAnsi="宋体" w:eastAsia="宋体"/>
          <w:sz w:val="24"/>
        </w:rPr>
        <w:t>周镇宏，罗荫国编著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南方油城开创重化工业新阶段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周镇宏，罗荫国编著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本书出售、求购地址：https://www.jiaokey.com/book/detail/11675016.html</w:t>
      </w:r>
    </w:p>
    <w:p>
      <w:r>
        <w:t>更多相关图书推荐：https://www.jiaokey.com</w:t>
      </w:r>
    </w:p>
    <w:p>
      <w:r>
        <w:t>周镇宏，罗荫国编著 其他作品：https://www.jiaokey.com/tag/周镇宏，罗荫国编著.html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关键词搜索：https://www.jiaokey.com/tag/南方油城开创重化工业新阶段.html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