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书名：盛世兴林  全国林业厅局长访谈录</w:t>
      </w:r>
    </w:p>
    <w:p>
      <w:r>
        <w:t>作者：曹清尧主编；国家林业局宣传办公室编</w:t>
      </w:r>
    </w:p>
    <w:p>
      <w:r>
        <w:t>出版社：北京:中国农业出版社,2005.11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盛世兴林  全国林业厅局长访谈录 评论地址：https://www.jiaokey.com/book/detail/11675039.html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