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书名：朔黄铁路联合运输安全管理细则</w:t>
      </w:r>
    </w:p>
    <w:p>
      <w:r>
        <w:t>作者：朔黄铁路发展有限责任公司（著）</w:t>
      </w:r>
    </w:p>
    <w:p>
      <w:r>
        <w:t>出版社：中国铁道出版社</w:t>
      </w:r>
    </w:p>
    <w:p>
      <w:r>
        <w:t>出版日期：2006年1月</w:t>
      </w:r>
    </w:p>
    <w:p>
      <w:r>
        <w:t>总页数：416</w:t>
      </w:r>
    </w:p>
    <w:p>
      <w:r>
        <w:t>更多请访问教客网: www.jiaokey.com</w:t>
      </w:r>
    </w:p>
    <w:p>
      <w:r>
        <w:t>朔黄铁路联合运输安全管理细则 评论地址：https://www.jiaokey.com/book/detail/11675121.html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