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化险为夷  企业可保风险管理模式及中海油实例研究</w:t>
      </w:r>
    </w:p>
    <w:p>
      <w:r>
        <w:rPr>
          <w:rFonts w:ascii="宋体" w:hAnsi="宋体" w:eastAsia="宋体"/>
          <w:sz w:val="24"/>
        </w:rPr>
        <w:t>王清寰著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化险为夷  企业可保风险管理模式及中海油实例研究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本书出售、求购地址：https://www.jiaokey.com/book/detail/11675138.html</w:t>
      </w:r>
    </w:p>
    <w:p>
      <w:r>
        <w:t>更多相关图书推荐：https://www.jiaokey.com</w:t>
      </w:r>
    </w:p>
    <w:p>
      <w:r>
        <w:t>王清寰著 其他作品：https://www.jiaokey.com/tag/王清寰著.html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关键词搜索：https://www.jiaokey.com/tag/化险为夷  企业可保风险管理模式及中海油实例研究.html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