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书名：创业之路  贫困地区创业女性案例研究</w:t>
      </w:r>
    </w:p>
    <w:p>
      <w:r>
        <w:t>作者：王世福，金萍芬主编</w:t>
      </w:r>
    </w:p>
    <w:p>
      <w:r>
        <w:t>出版社：银川：宁夏人民出版社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创业之路  贫困地区创业女性案例研究 评论地址：https://www.jiaokey.com/book/detail/11675140.html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