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书名：五环下的荣耀  寻访浙江的奥运会和全运会冠军</w:t>
      </w:r>
    </w:p>
    <w:p>
      <w:r>
        <w:t>作者：体坛报社著</w:t>
      </w:r>
    </w:p>
    <w:p>
      <w:r>
        <w:t>出版社：杭州：浙江人民出版社</w:t>
      </w:r>
    </w:p>
    <w:p>
      <w:r>
        <w:t>出版日期：2006.06</w:t>
      </w:r>
    </w:p>
    <w:p>
      <w:r>
        <w:t>总页数：237</w:t>
      </w:r>
    </w:p>
    <w:p>
      <w:r>
        <w:t>更多请访问教客网: www.jiaokey.com</w:t>
      </w:r>
    </w:p>
    <w:p>
      <w:r>
        <w:t>五环下的荣耀  寻访浙江的奥运会和全运会冠军 评论地址：https://www.jiaokey.com/book/detail/11675148.html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