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2006-2007  国家公务员考试辅导全书  最新综合版</w:t>
      </w:r>
    </w:p>
    <w:p>
      <w:r>
        <w:rPr>
          <w:rFonts w:ascii="宋体" w:hAnsi="宋体" w:eastAsia="宋体"/>
          <w:sz w:val="24"/>
        </w:rPr>
        <w:t>杨剑虹主编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2006-2007  国家公务员考试辅导全书  最新综合版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本书出售、求购地址：https://www.jiaokey.com/book/detail/11675169.html</w:t>
      </w:r>
    </w:p>
    <w:p>
      <w:r>
        <w:t>更多相关图书推荐：https://www.jiaokey.com</w:t>
      </w:r>
    </w:p>
    <w:p>
      <w:r>
        <w:t>杨剑虹主编 其他作品：https://www.jiaokey.com/tag/杨剑虹主编.html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关键词搜索：https://www.jiaokey.com/tag/2006-2007  国家公务员考试辅导全书  最新综合版.html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