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海峡西岸经济区概论  2  新世纪的福建外向型农业</w:t>
      </w:r>
    </w:p>
    <w:p>
      <w:r>
        <w:rPr>
          <w:rFonts w:ascii="宋体" w:hAnsi="宋体" w:eastAsia="宋体"/>
          <w:sz w:val="24"/>
        </w:rPr>
        <w:t>陈彤著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海峡西岸经济区概论  2  新世纪的福建外向型农业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本书出售、求购地址：https://www.jiaokey.com/book/detail/11675191.html</w:t>
      </w:r>
    </w:p>
    <w:p>
      <w:r>
        <w:t>更多相关图书推荐：https://www.jiaokey.com</w:t>
      </w:r>
    </w:p>
    <w:p>
      <w:r>
        <w:t>陈彤著 其他作品：https://www.jiaokey.com/tag/陈彤著.html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关键词搜索：https://www.jiaokey.com/tag/海峡西岸经济区概论  2  新世纪的福建外向型农业.html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