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农垦经济体制改革与发展研究  2005年全国农垦经济理论研究论文集</w:t>
      </w:r>
    </w:p>
    <w:p>
      <w:r>
        <w:rPr>
          <w:rFonts w:ascii="宋体" w:hAnsi="宋体" w:eastAsia="宋体"/>
          <w:sz w:val="24"/>
        </w:rPr>
        <w:t>魏克佳，陈生斗主编；中国农垦经济研究会，中国农垦经济发展中心编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农垦经济体制改革与发展研究  2005年全国农垦经济理论研究论文集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魏克佳，陈生斗主编；中国农垦经济研究会，中国农垦经济发展中心编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本书出售、求购地址：https://www.jiaokey.com/book/detail/11675243.html</w:t>
      </w:r>
    </w:p>
    <w:p>
      <w:r>
        <w:t>更多相关图书推荐：https://www.jiaokey.com</w:t>
      </w:r>
    </w:p>
    <w:p>
      <w:r>
        <w:t>魏克佳，陈生斗主编；中国农垦经济研究会，中国农垦经济发展中心编 其他作品：https://www.jiaokey.com/tag/魏克佳，陈生斗主编；中国农垦经济研究会，中国农垦经济发展中心编.html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关键词搜索：https://www.jiaokey.com/tag/农垦经济体制改革与发展研究  2005年全国农垦经济理论研究论文集.html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