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书名：朔黄铁路联合运输安全管理细则</w:t>
      </w:r>
    </w:p>
    <w:p>
      <w:r>
        <w:t>作者：朔黄铁路发展有限责任公司著</w:t>
      </w:r>
    </w:p>
    <w:p>
      <w:r>
        <w:t>出版社：北京：中国铁道出版社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朔黄铁路联合运输安全管理细则 评论地址：https://www.jiaokey.com/book/detail/11675258.html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